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55" w:rsidRDefault="00DC7D55">
      <w:pPr>
        <w:pStyle w:val="Heading2"/>
        <w:rPr>
          <w:color w:val="000000" w:themeColor="text1"/>
          <w:sz w:val="20"/>
          <w:szCs w:val="20"/>
        </w:rPr>
      </w:pPr>
    </w:p>
    <w:p w:rsidR="00DC7D55" w:rsidRPr="003753BE" w:rsidRDefault="003753BE" w:rsidP="003753BE">
      <w:pPr>
        <w:jc w:val="right"/>
        <w:rPr>
          <w:b/>
          <w:i/>
        </w:rPr>
      </w:pPr>
      <w:r w:rsidRPr="003753BE">
        <w:rPr>
          <w:b/>
          <w:i/>
        </w:rPr>
        <w:t xml:space="preserve">Al </w:t>
      </w:r>
      <w:proofErr w:type="spellStart"/>
      <w:r w:rsidRPr="003753BE">
        <w:rPr>
          <w:b/>
          <w:i/>
        </w:rPr>
        <w:t>Comune</w:t>
      </w:r>
      <w:proofErr w:type="spellEnd"/>
      <w:r w:rsidRPr="003753BE">
        <w:rPr>
          <w:b/>
          <w:i/>
        </w:rPr>
        <w:t xml:space="preserve"> </w:t>
      </w:r>
      <w:proofErr w:type="spellStart"/>
      <w:r w:rsidRPr="003753BE">
        <w:rPr>
          <w:b/>
          <w:i/>
        </w:rPr>
        <w:t>di</w:t>
      </w:r>
      <w:proofErr w:type="spellEnd"/>
      <w:r w:rsidRPr="003753BE">
        <w:rPr>
          <w:b/>
          <w:i/>
        </w:rPr>
        <w:t xml:space="preserve"> </w:t>
      </w:r>
      <w:proofErr w:type="spellStart"/>
      <w:r w:rsidRPr="003753BE">
        <w:rPr>
          <w:b/>
          <w:i/>
        </w:rPr>
        <w:t>Voghera</w:t>
      </w:r>
      <w:proofErr w:type="spellEnd"/>
      <w:r w:rsidRPr="003753BE">
        <w:rPr>
          <w:b/>
          <w:i/>
        </w:rPr>
        <w:t xml:space="preserve"> </w:t>
      </w:r>
      <w:r w:rsidRPr="003753BE">
        <w:rPr>
          <w:b/>
          <w:i/>
        </w:rPr>
        <w:br/>
      </w:r>
      <w:r w:rsidRPr="003753BE">
        <w:rPr>
          <w:b/>
          <w:i/>
        </w:rPr>
        <w:t xml:space="preserve">per </w:t>
      </w:r>
      <w:proofErr w:type="spellStart"/>
      <w:r w:rsidRPr="003753BE">
        <w:rPr>
          <w:b/>
          <w:i/>
        </w:rPr>
        <w:t>l’inoltro</w:t>
      </w:r>
      <w:proofErr w:type="spellEnd"/>
      <w:r w:rsidRPr="003753BE">
        <w:rPr>
          <w:b/>
          <w:i/>
        </w:rPr>
        <w:t xml:space="preserve"> a RFI</w:t>
      </w:r>
    </w:p>
    <w:p w:rsidR="00DC7D55" w:rsidRDefault="00DC7D55">
      <w:pPr>
        <w:jc w:val="center"/>
        <w:rPr>
          <w:rFonts w:ascii="Calibri" w:hAnsi="Calibri"/>
          <w:b/>
          <w:bCs/>
          <w:color w:val="000000" w:themeColor="text1"/>
          <w:sz w:val="26"/>
          <w:szCs w:val="26"/>
        </w:rPr>
      </w:pPr>
    </w:p>
    <w:p w:rsidR="00DC7D55" w:rsidRDefault="003753BE">
      <w:pPr>
        <w:pStyle w:val="Heading2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</w:rPr>
        <w:t>Quadruplicamento</w:t>
      </w:r>
      <w:proofErr w:type="spellEnd"/>
      <w:r>
        <w:rPr>
          <w:color w:val="000000" w:themeColor="text1"/>
        </w:rPr>
        <w:t xml:space="preserve"> RFI Linea </w:t>
      </w:r>
      <w:proofErr w:type="spellStart"/>
      <w:r>
        <w:rPr>
          <w:color w:val="000000" w:themeColor="text1"/>
        </w:rPr>
        <w:t>Tortona-Voghera</w:t>
      </w:r>
      <w:proofErr w:type="spellEnd"/>
    </w:p>
    <w:p w:rsidR="00DC7D55" w:rsidRDefault="003753BE">
      <w:pPr>
        <w:pStyle w:val="Heading2"/>
        <w:rPr>
          <w:color w:val="000000" w:themeColor="text1"/>
        </w:rPr>
      </w:pPr>
      <w:r>
        <w:rPr>
          <w:color w:val="000000" w:themeColor="text1"/>
        </w:rPr>
        <w:t xml:space="preserve">Modulo per </w:t>
      </w:r>
      <w:proofErr w:type="spellStart"/>
      <w:r>
        <w:rPr>
          <w:color w:val="000000" w:themeColor="text1"/>
        </w:rPr>
        <w:t>Domande</w:t>
      </w:r>
      <w:proofErr w:type="spellEnd"/>
      <w:r>
        <w:rPr>
          <w:color w:val="000000" w:themeColor="text1"/>
        </w:rPr>
        <w:t xml:space="preserve"> e </w:t>
      </w:r>
      <w:proofErr w:type="spellStart"/>
      <w:r>
        <w:rPr>
          <w:color w:val="000000" w:themeColor="text1"/>
        </w:rPr>
        <w:t>Osservazioni</w:t>
      </w:r>
      <w:proofErr w:type="spellEnd"/>
    </w:p>
    <w:p w:rsidR="00DC7D55" w:rsidRDefault="003753BE">
      <w:r>
        <w:rPr>
          <w:b/>
        </w:rPr>
        <w:t xml:space="preserve">Nome e </w:t>
      </w:r>
      <w:proofErr w:type="spellStart"/>
      <w:r>
        <w:rPr>
          <w:b/>
        </w:rPr>
        <w:t>Cognome</w:t>
      </w:r>
      <w:proofErr w:type="spellEnd"/>
      <w:r>
        <w:rPr>
          <w:b/>
        </w:rPr>
        <w:t>:</w:t>
      </w:r>
      <w:r>
        <w:rPr>
          <w:b/>
        </w:rPr>
        <w:br/>
      </w:r>
      <w:r>
        <w:t>*(</w:t>
      </w:r>
      <w:proofErr w:type="spellStart"/>
      <w:r>
        <w:t>Obbligatorio</w:t>
      </w:r>
      <w:proofErr w:type="spellEnd"/>
      <w:r>
        <w:t>)</w:t>
      </w:r>
      <w:r>
        <w:br/>
      </w:r>
      <w:r>
        <w:br/>
        <w:t>________________________________________</w:t>
      </w:r>
    </w:p>
    <w:p w:rsidR="00DC7D55" w:rsidRPr="003753BE" w:rsidRDefault="003753BE" w:rsidP="003753BE">
      <w:proofErr w:type="spellStart"/>
      <w:r w:rsidRPr="003753BE">
        <w:rPr>
          <w:b/>
        </w:rPr>
        <w:t>Residente</w:t>
      </w:r>
      <w:proofErr w:type="spellEnd"/>
      <w:r w:rsidRPr="003753BE">
        <w:rPr>
          <w:b/>
        </w:rPr>
        <w:t xml:space="preserve"> in:</w:t>
      </w:r>
      <w:r>
        <w:rPr>
          <w:b/>
        </w:rPr>
        <w:br/>
      </w:r>
      <w:r w:rsidRPr="003753BE">
        <w:t>*(</w:t>
      </w:r>
      <w:proofErr w:type="spellStart"/>
      <w:r w:rsidRPr="003753BE">
        <w:t>Obbligatorio</w:t>
      </w:r>
      <w:proofErr w:type="spellEnd"/>
      <w:r w:rsidRPr="003753BE">
        <w:t>)</w:t>
      </w:r>
      <w:r w:rsidRPr="003753BE">
        <w:br/>
      </w:r>
      <w:r w:rsidRPr="003753BE">
        <w:br/>
      </w:r>
      <w:r w:rsidRPr="003753BE">
        <w:t>________________________________________</w:t>
      </w:r>
    </w:p>
    <w:p w:rsidR="00DC7D55" w:rsidRDefault="003753BE">
      <w:proofErr w:type="spellStart"/>
      <w:r>
        <w:rPr>
          <w:b/>
        </w:rPr>
        <w:t>Indirizzo</w:t>
      </w:r>
      <w:proofErr w:type="spellEnd"/>
      <w:r>
        <w:rPr>
          <w:b/>
        </w:rPr>
        <w:t xml:space="preserve"> Email: </w:t>
      </w:r>
      <w:r>
        <w:rPr>
          <w:b/>
        </w:rPr>
        <w:br/>
      </w:r>
      <w:r>
        <w:t>* (</w:t>
      </w:r>
      <w:proofErr w:type="spellStart"/>
      <w:r>
        <w:t>Obbligatorio</w:t>
      </w:r>
      <w:proofErr w:type="spellEnd"/>
      <w:r>
        <w:t xml:space="preserve"> per </w:t>
      </w:r>
      <w:proofErr w:type="spellStart"/>
      <w:r>
        <w:t>eventuale</w:t>
      </w:r>
      <w:proofErr w:type="spellEnd"/>
      <w:r>
        <w:t xml:space="preserve"> </w:t>
      </w:r>
      <w:proofErr w:type="spellStart"/>
      <w:r>
        <w:t>risposta</w:t>
      </w:r>
      <w:proofErr w:type="spellEnd"/>
      <w:r>
        <w:t xml:space="preserve"> </w:t>
      </w:r>
      <w:proofErr w:type="spellStart"/>
      <w:r>
        <w:t>privata</w:t>
      </w:r>
      <w:proofErr w:type="spellEnd"/>
      <w:r>
        <w:t>)</w:t>
      </w:r>
      <w:r>
        <w:br/>
      </w:r>
      <w:r>
        <w:br/>
        <w:t>________________________________________</w:t>
      </w:r>
    </w:p>
    <w:p w:rsidR="00DC7D55" w:rsidRDefault="003753BE">
      <w:proofErr w:type="spellStart"/>
      <w:r>
        <w:rPr>
          <w:b/>
        </w:rPr>
        <w:t>Telefono</w:t>
      </w:r>
      <w:proofErr w:type="spellEnd"/>
      <w:r>
        <w:rPr>
          <w:b/>
        </w:rPr>
        <w:t>:</w:t>
      </w:r>
      <w:r>
        <w:br/>
      </w:r>
      <w:r>
        <w:br/>
        <w:t>________________________________________</w:t>
      </w:r>
    </w:p>
    <w:p w:rsidR="00DC7D55" w:rsidRDefault="003753BE">
      <w:proofErr w:type="spellStart"/>
      <w:r>
        <w:rPr>
          <w:b/>
        </w:rPr>
        <w:t>Domanda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Osservazione</w:t>
      </w:r>
      <w:proofErr w:type="spellEnd"/>
      <w:r>
        <w:rPr>
          <w:b/>
        </w:rPr>
        <w:t>:</w:t>
      </w:r>
      <w:r>
        <w:rPr>
          <w:b/>
        </w:rPr>
        <w:br/>
      </w:r>
      <w:r>
        <w:t xml:space="preserve">(Si </w:t>
      </w:r>
      <w:proofErr w:type="spellStart"/>
      <w:r>
        <w:t>prega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scrivere</w:t>
      </w:r>
      <w:proofErr w:type="spellEnd"/>
      <w:r>
        <w:t xml:space="preserve"> in </w:t>
      </w:r>
      <w:proofErr w:type="spellStart"/>
      <w:r>
        <w:t>modo</w:t>
      </w:r>
      <w:proofErr w:type="spellEnd"/>
      <w:r>
        <w:t xml:space="preserve"> </w:t>
      </w:r>
      <w:proofErr w:type="spellStart"/>
      <w:r>
        <w:t>c</w:t>
      </w:r>
      <w:r>
        <w:t>hiaro</w:t>
      </w:r>
      <w:proofErr w:type="spellEnd"/>
      <w:r>
        <w:t xml:space="preserve"> e </w:t>
      </w:r>
      <w:proofErr w:type="spellStart"/>
      <w:r>
        <w:t>sintetico</w:t>
      </w:r>
      <w:proofErr w:type="spellEnd"/>
      <w:r>
        <w:t>)</w:t>
      </w:r>
      <w:r>
        <w:br/>
      </w:r>
    </w:p>
    <w:p w:rsidR="00DC7D55" w:rsidRDefault="003753BE">
      <w:pPr>
        <w:pBdr>
          <w:top w:val="single" w:sz="12" w:space="1" w:color="000000"/>
          <w:bottom w:val="single" w:sz="12" w:space="1" w:color="000000"/>
        </w:pBdr>
      </w:pPr>
      <w:r>
        <w:br/>
      </w:r>
    </w:p>
    <w:p w:rsidR="00DC7D55" w:rsidRDefault="00DC7D55"/>
    <w:p w:rsidR="00DC7D55" w:rsidRDefault="003753BE">
      <w:pPr>
        <w:pBdr>
          <w:top w:val="single" w:sz="12" w:space="1" w:color="000000"/>
          <w:bottom w:val="single" w:sz="12" w:space="1" w:color="000000"/>
        </w:pBdr>
      </w:pPr>
      <w:r>
        <w:br/>
      </w:r>
    </w:p>
    <w:p w:rsidR="00DC7D55" w:rsidRDefault="00DC7D55"/>
    <w:p w:rsidR="00DC7D55" w:rsidRDefault="003753BE">
      <w:pPr>
        <w:pBdr>
          <w:top w:val="single" w:sz="12" w:space="1" w:color="000000"/>
          <w:bottom w:val="single" w:sz="12" w:space="1" w:color="000000"/>
        </w:pBdr>
      </w:pPr>
      <w:r>
        <w:br/>
      </w:r>
    </w:p>
    <w:p w:rsidR="00DC7D55" w:rsidRDefault="00DC7D55">
      <w:pPr>
        <w:sectPr w:rsidR="00DC7D55" w:rsidSect="003753BE">
          <w:pgSz w:w="12240" w:h="15840"/>
          <w:pgMar w:top="709" w:right="720" w:bottom="720" w:left="720" w:header="0" w:footer="0" w:gutter="0"/>
          <w:cols w:space="720"/>
          <w:formProt w:val="0"/>
          <w:docGrid w:linePitch="360" w:charSpace="4096"/>
        </w:sectPr>
      </w:pPr>
    </w:p>
    <w:p w:rsidR="00DC7D55" w:rsidRDefault="003753BE">
      <w:pPr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lastRenderedPageBreak/>
        <w:t>Informativa</w:t>
      </w:r>
      <w:proofErr w:type="spellEnd"/>
      <w:r>
        <w:rPr>
          <w:b/>
          <w:sz w:val="18"/>
          <w:szCs w:val="18"/>
        </w:rPr>
        <w:t xml:space="preserve"> GDPR</w:t>
      </w:r>
      <w:r>
        <w:rPr>
          <w:b/>
          <w:sz w:val="18"/>
          <w:szCs w:val="18"/>
        </w:rPr>
        <w:br/>
      </w:r>
      <w:r>
        <w:rPr>
          <w:sz w:val="16"/>
          <w:szCs w:val="16"/>
        </w:rPr>
        <w:t xml:space="preserve">I </w:t>
      </w:r>
      <w:proofErr w:type="spellStart"/>
      <w:r>
        <w:rPr>
          <w:sz w:val="16"/>
          <w:szCs w:val="16"/>
        </w:rPr>
        <w:t>dati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personali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forniti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saranno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trattati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</w:t>
      </w:r>
      <w:proofErr w:type="spellEnd"/>
      <w:r>
        <w:rPr>
          <w:sz w:val="16"/>
          <w:szCs w:val="16"/>
        </w:rPr>
        <w:t xml:space="preserve"> RFI - </w:t>
      </w:r>
      <w:proofErr w:type="spellStart"/>
      <w:r>
        <w:rPr>
          <w:sz w:val="16"/>
          <w:szCs w:val="16"/>
        </w:rPr>
        <w:t>Rete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Ferroviaria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Italiana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esclusivamente</w:t>
      </w:r>
      <w:proofErr w:type="spellEnd"/>
      <w:r>
        <w:rPr>
          <w:sz w:val="16"/>
          <w:szCs w:val="16"/>
        </w:rPr>
        <w:t xml:space="preserve"> per </w:t>
      </w:r>
      <w:proofErr w:type="spellStart"/>
      <w:r>
        <w:rPr>
          <w:sz w:val="16"/>
          <w:szCs w:val="16"/>
        </w:rPr>
        <w:t>rispondere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alle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domande</w:t>
      </w:r>
      <w:proofErr w:type="spellEnd"/>
      <w:r>
        <w:rPr>
          <w:sz w:val="16"/>
          <w:szCs w:val="16"/>
        </w:rPr>
        <w:t xml:space="preserve"> e </w:t>
      </w:r>
      <w:proofErr w:type="spellStart"/>
      <w:r>
        <w:rPr>
          <w:sz w:val="16"/>
          <w:szCs w:val="16"/>
        </w:rPr>
        <w:t>osservazioni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poste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partecipanti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all’assemblea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pubblica</w:t>
      </w:r>
      <w:proofErr w:type="spellEnd"/>
      <w:r>
        <w:rPr>
          <w:sz w:val="16"/>
          <w:szCs w:val="16"/>
        </w:rPr>
        <w:t xml:space="preserve">, in </w:t>
      </w:r>
      <w:proofErr w:type="spellStart"/>
      <w:r>
        <w:rPr>
          <w:sz w:val="16"/>
          <w:szCs w:val="16"/>
        </w:rPr>
        <w:t>confo</w:t>
      </w:r>
      <w:r>
        <w:rPr>
          <w:sz w:val="16"/>
          <w:szCs w:val="16"/>
        </w:rPr>
        <w:t>rmità</w:t>
      </w:r>
      <w:proofErr w:type="spellEnd"/>
      <w:r>
        <w:rPr>
          <w:sz w:val="16"/>
          <w:szCs w:val="16"/>
        </w:rPr>
        <w:t xml:space="preserve"> al </w:t>
      </w:r>
      <w:proofErr w:type="spellStart"/>
      <w:r>
        <w:rPr>
          <w:sz w:val="16"/>
          <w:szCs w:val="16"/>
        </w:rPr>
        <w:t>Regolamento</w:t>
      </w:r>
      <w:proofErr w:type="spellEnd"/>
      <w:r>
        <w:rPr>
          <w:sz w:val="16"/>
          <w:szCs w:val="16"/>
        </w:rPr>
        <w:t xml:space="preserve"> (UE) 2016/679 (GDPR). I </w:t>
      </w:r>
      <w:proofErr w:type="spellStart"/>
      <w:r>
        <w:rPr>
          <w:sz w:val="16"/>
          <w:szCs w:val="16"/>
        </w:rPr>
        <w:t>dati</w:t>
      </w:r>
      <w:proofErr w:type="spellEnd"/>
      <w:r>
        <w:rPr>
          <w:sz w:val="16"/>
          <w:szCs w:val="16"/>
        </w:rPr>
        <w:t xml:space="preserve"> non </w:t>
      </w:r>
      <w:proofErr w:type="spellStart"/>
      <w:r>
        <w:rPr>
          <w:sz w:val="16"/>
          <w:szCs w:val="16"/>
        </w:rPr>
        <w:t>saranno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utilizzati</w:t>
      </w:r>
      <w:proofErr w:type="spellEnd"/>
      <w:r>
        <w:rPr>
          <w:sz w:val="16"/>
          <w:szCs w:val="16"/>
        </w:rPr>
        <w:t xml:space="preserve"> per </w:t>
      </w:r>
      <w:proofErr w:type="spellStart"/>
      <w:r>
        <w:rPr>
          <w:sz w:val="16"/>
          <w:szCs w:val="16"/>
        </w:rPr>
        <w:t>altre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finalità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né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condivisi</w:t>
      </w:r>
      <w:proofErr w:type="spellEnd"/>
      <w:r>
        <w:rPr>
          <w:sz w:val="16"/>
          <w:szCs w:val="16"/>
        </w:rPr>
        <w:t xml:space="preserve"> con </w:t>
      </w:r>
      <w:proofErr w:type="spellStart"/>
      <w:r>
        <w:rPr>
          <w:sz w:val="16"/>
          <w:szCs w:val="16"/>
        </w:rPr>
        <w:t>terzi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Acconsento</w:t>
      </w:r>
      <w:proofErr w:type="spellEnd"/>
      <w:r>
        <w:rPr>
          <w:sz w:val="16"/>
          <w:szCs w:val="16"/>
        </w:rPr>
        <w:t xml:space="preserve"> al </w:t>
      </w:r>
      <w:proofErr w:type="spellStart"/>
      <w:r>
        <w:rPr>
          <w:sz w:val="16"/>
          <w:szCs w:val="16"/>
        </w:rPr>
        <w:lastRenderedPageBreak/>
        <w:t>trattamento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miei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personali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secondo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termini </w:t>
      </w:r>
      <w:proofErr w:type="spellStart"/>
      <w:r>
        <w:rPr>
          <w:sz w:val="16"/>
          <w:szCs w:val="16"/>
        </w:rPr>
        <w:t>sopra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indicati</w:t>
      </w:r>
      <w:proofErr w:type="spellEnd"/>
      <w:r>
        <w:rPr>
          <w:sz w:val="16"/>
          <w:szCs w:val="16"/>
        </w:rPr>
        <w:t>.</w:t>
      </w:r>
      <w:r>
        <w:rPr>
          <w:sz w:val="16"/>
          <w:szCs w:val="16"/>
        </w:rPr>
        <w:br/>
      </w:r>
      <w:r>
        <w:rPr>
          <w:b/>
          <w:sz w:val="18"/>
          <w:szCs w:val="18"/>
        </w:rPr>
        <w:t xml:space="preserve">Firma per </w:t>
      </w:r>
      <w:proofErr w:type="spellStart"/>
      <w:r>
        <w:rPr>
          <w:b/>
          <w:sz w:val="18"/>
          <w:szCs w:val="18"/>
        </w:rPr>
        <w:t>accettazione</w:t>
      </w:r>
      <w:proofErr w:type="spellEnd"/>
      <w:r>
        <w:rPr>
          <w:sz w:val="18"/>
          <w:szCs w:val="18"/>
        </w:rPr>
        <w:br/>
        <w:t>*(</w:t>
      </w:r>
      <w:proofErr w:type="spellStart"/>
      <w:r>
        <w:rPr>
          <w:sz w:val="18"/>
          <w:szCs w:val="18"/>
        </w:rPr>
        <w:t>Obbligatorio</w:t>
      </w:r>
      <w:proofErr w:type="spellEnd"/>
      <w:r>
        <w:rPr>
          <w:sz w:val="18"/>
          <w:szCs w:val="18"/>
        </w:rPr>
        <w:t>)</w:t>
      </w:r>
    </w:p>
    <w:p w:rsidR="00DC7D55" w:rsidRDefault="003753BE">
      <w:pPr>
        <w:rPr>
          <w:sz w:val="18"/>
          <w:szCs w:val="18"/>
        </w:rPr>
      </w:pPr>
      <w:r>
        <w:rPr>
          <w:sz w:val="18"/>
          <w:szCs w:val="18"/>
        </w:rPr>
        <w:t>______________</w:t>
      </w:r>
      <w:r>
        <w:rPr>
          <w:sz w:val="18"/>
          <w:szCs w:val="18"/>
        </w:rPr>
        <w:t xml:space="preserve">__________________________ 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Data: </w:t>
      </w:r>
    </w:p>
    <w:sectPr w:rsidR="00DC7D55" w:rsidSect="00DC7D55">
      <w:type w:val="continuous"/>
      <w:pgSz w:w="12240" w:h="15840"/>
      <w:pgMar w:top="709" w:right="1800" w:bottom="709" w:left="1800" w:header="0" w:footer="0" w:gutter="0"/>
      <w:cols w:num="2"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A06"/>
    <w:multiLevelType w:val="multilevel"/>
    <w:tmpl w:val="CDCA4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233C31"/>
    <w:multiLevelType w:val="multilevel"/>
    <w:tmpl w:val="C3B81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8CD4909"/>
    <w:multiLevelType w:val="multilevel"/>
    <w:tmpl w:val="3824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AB0148A"/>
    <w:multiLevelType w:val="multilevel"/>
    <w:tmpl w:val="4B6E47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E6F1B93"/>
    <w:multiLevelType w:val="multilevel"/>
    <w:tmpl w:val="329C0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B334153"/>
    <w:multiLevelType w:val="multilevel"/>
    <w:tmpl w:val="B73867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3A54C7D"/>
    <w:multiLevelType w:val="multilevel"/>
    <w:tmpl w:val="365A97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drawingGridHorizontalSpacing w:val="120"/>
  <w:displayHorizontalDrawingGridEvery w:val="2"/>
  <w:characterSpacingControl w:val="doNotCompress"/>
  <w:compat>
    <w:useFELayout/>
  </w:compat>
  <w:rsids>
    <w:rsidRoot w:val="00DC7D55"/>
    <w:rsid w:val="003753BE"/>
    <w:rsid w:val="00DC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93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Heading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E618BF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E618BF"/>
  </w:style>
  <w:style w:type="character" w:customStyle="1" w:styleId="Titolo1Carattere">
    <w:name w:val="Titolo 1 Carattere"/>
    <w:basedOn w:val="Carpredefinitoparagrafo"/>
    <w:link w:val="Heading1"/>
    <w:uiPriority w:val="9"/>
    <w:qFormat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Heading2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Heading3"/>
    <w:uiPriority w:val="9"/>
    <w:qFormat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qFormat/>
    <w:rsid w:val="00AA1D8D"/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AA1D8D"/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sid w:val="00AA1D8D"/>
    <w:rPr>
      <w:sz w:val="16"/>
      <w:szCs w:val="16"/>
    </w:rPr>
  </w:style>
  <w:style w:type="character" w:customStyle="1" w:styleId="TestomacroCarattere">
    <w:name w:val="Testo macro Carattere"/>
    <w:basedOn w:val="Carpredefinitoparagrafo"/>
    <w:link w:val="Testomacro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Heading4"/>
    <w:uiPriority w:val="9"/>
    <w:semiHidden/>
    <w:qFormat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Heading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Heading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Heading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Heading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Heading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FC693F"/>
    <w:rPr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">
    <w:name w:val="Title"/>
    <w:basedOn w:val="Normale"/>
    <w:next w:val="Corpodeltesto"/>
    <w:link w:val="TitoloCarattere"/>
    <w:uiPriority w:val="10"/>
    <w:qFormat/>
    <w:rsid w:val="00FC693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Corpodeltesto">
    <w:name w:val="Body Text"/>
    <w:basedOn w:val="Normale"/>
    <w:link w:val="CorpodeltestoCarattere"/>
    <w:uiPriority w:val="99"/>
    <w:unhideWhenUsed/>
    <w:rsid w:val="00AA1D8D"/>
    <w:pPr>
      <w:spacing w:after="120"/>
    </w:p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customStyle="1" w:styleId="Caption">
    <w:name w:val="Caption"/>
    <w:basedOn w:val="Normale"/>
    <w:qFormat/>
    <w:rsid w:val="00DC7D5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rsid w:val="00DC7D55"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  <w:rsid w:val="00DC7D55"/>
  </w:style>
  <w:style w:type="paragraph" w:customStyle="1" w:styleId="Header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paragraph" w:styleId="Nessunaspaziatura">
    <w:name w:val="No Spacing"/>
    <w:uiPriority w:val="1"/>
    <w:qFormat/>
    <w:rsid w:val="00FC693F"/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AA1D8D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qFormat/>
    <w:rsid w:val="00AA1D8D"/>
    <w:pPr>
      <w:spacing w:after="120"/>
    </w:pPr>
    <w:rPr>
      <w:sz w:val="16"/>
      <w:szCs w:val="16"/>
    </w:rPr>
  </w:style>
  <w:style w:type="paragraph" w:styleId="Puntoelenco3">
    <w:name w:val="List Bullet 3"/>
    <w:basedOn w:val="Normale"/>
    <w:uiPriority w:val="99"/>
    <w:unhideWhenUsed/>
    <w:qFormat/>
    <w:rsid w:val="00326F90"/>
    <w:pPr>
      <w:tabs>
        <w:tab w:val="num" w:pos="1080"/>
      </w:tabs>
      <w:ind w:left="1080" w:hanging="360"/>
      <w:contextualSpacing/>
    </w:pPr>
  </w:style>
  <w:style w:type="paragraph" w:styleId="Puntoelenco4">
    <w:name w:val="List Bullet 4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qFormat/>
    <w:rsid w:val="00326F90"/>
    <w:pPr>
      <w:tabs>
        <w:tab w:val="num" w:pos="360"/>
      </w:tabs>
      <w:ind w:left="360" w:hanging="360"/>
      <w:contextualSpacing/>
    </w:pPr>
  </w:style>
  <w:style w:type="paragraph" w:styleId="Puntoelenco2">
    <w:name w:val="List Bullet 2"/>
    <w:basedOn w:val="Normale"/>
    <w:uiPriority w:val="99"/>
    <w:unhideWhenUsed/>
    <w:qFormat/>
    <w:rsid w:val="00326F90"/>
    <w:pPr>
      <w:tabs>
        <w:tab w:val="num" w:pos="720"/>
      </w:tabs>
      <w:ind w:left="720" w:hanging="360"/>
      <w:contextualSpacing/>
    </w:pPr>
  </w:style>
  <w:style w:type="paragraph" w:styleId="Numeroelenco">
    <w:name w:val="List Number"/>
    <w:basedOn w:val="Normale"/>
    <w:uiPriority w:val="99"/>
    <w:unhideWhenUsed/>
    <w:qFormat/>
    <w:rsid w:val="00326F90"/>
    <w:pPr>
      <w:tabs>
        <w:tab w:val="num" w:pos="360"/>
      </w:tabs>
      <w:ind w:left="360" w:hanging="360"/>
      <w:contextualSpacing/>
    </w:pPr>
  </w:style>
  <w:style w:type="paragraph" w:styleId="Numeroelenco2">
    <w:name w:val="List Number 2"/>
    <w:basedOn w:val="Normale"/>
    <w:uiPriority w:val="99"/>
    <w:unhideWhenUsed/>
    <w:qFormat/>
    <w:rsid w:val="0029639D"/>
    <w:pPr>
      <w:tabs>
        <w:tab w:val="num" w:pos="720"/>
      </w:tabs>
      <w:ind w:left="720" w:hanging="360"/>
      <w:contextualSpacing/>
    </w:pPr>
  </w:style>
  <w:style w:type="paragraph" w:styleId="Numeroelenco3">
    <w:name w:val="List Number 3"/>
    <w:basedOn w:val="Normale"/>
    <w:uiPriority w:val="99"/>
    <w:unhideWhenUsed/>
    <w:qFormat/>
    <w:rsid w:val="0029639D"/>
    <w:pPr>
      <w:tabs>
        <w:tab w:val="num" w:pos="1080"/>
      </w:tabs>
      <w:ind w:left="1080" w:hanging="360"/>
      <w:contextualSpacing/>
    </w:pPr>
  </w:style>
  <w:style w:type="paragraph" w:styleId="Elencocontinua">
    <w:name w:val="List Continue"/>
    <w:basedOn w:val="Normale"/>
    <w:uiPriority w:val="99"/>
    <w:unhideWhenUsed/>
    <w:qFormat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qFormat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qFormat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Titolosommario">
    <w:name w:val="TOC Heading"/>
    <w:basedOn w:val="Heading1"/>
    <w:next w:val="Normale"/>
    <w:uiPriority w:val="39"/>
    <w:semiHidden/>
    <w:unhideWhenUsed/>
    <w:qFormat/>
    <w:rsid w:val="00FC693F"/>
  </w:style>
  <w:style w:type="table" w:styleId="Grigliatabella">
    <w:name w:val="Table Grid"/>
    <w:basedOn w:val="Tabellanormale"/>
    <w:uiPriority w:val="59"/>
    <w:rsid w:val="00FC6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FC693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E75AB6-6137-4C62-809D-DE263E53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PaviaUnoEvolution</cp:lastModifiedBy>
  <cp:revision>2</cp:revision>
  <cp:lastPrinted>2025-01-07T14:23:00Z</cp:lastPrinted>
  <dcterms:created xsi:type="dcterms:W3CDTF">2025-01-07T13:40:00Z</dcterms:created>
  <dcterms:modified xsi:type="dcterms:W3CDTF">2025-01-07T13:40:00Z</dcterms:modified>
  <dc:language>it-IT</dc:language>
</cp:coreProperties>
</file>